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MS0061-01-2025-005340-60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Николаевны,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Хабаева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Н.Н., являясь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Амонд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расположенного по адресу: г. Сургут ул. Маяковского д. 37 кв. 12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26197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Амонд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Амонд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Хабаева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Хабаевой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Хабаева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Хабаевой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0412365400615011832515148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